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完全入门 SP Ⅱ版</w:t>
      </w:r>
    </w:p>
    <w:p>
      <w:r>
        <w:rPr>
          <w:rFonts w:ascii="宋体" w:hAnsi="宋体" w:eastAsia="宋体"/>
          <w:sz w:val="24"/>
        </w:rPr>
        <w:t>鲁胡勇，高中贵，李伟编著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完全入门 SP 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鲁胡勇，高中贵，李伟编著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本书出售、求购地址：https://www.jiaokey.com/book/detail/11372071.html</w:t>
      </w:r>
    </w:p>
    <w:p>
      <w:r>
        <w:t>更多相关图书推荐：https://www.jiaokey.com</w:t>
      </w:r>
    </w:p>
    <w:p>
      <w:r>
        <w:t>鲁胡勇，高中贵，李伟编著 其他作品：https://www.jiaokey.com/tag/鲁胡勇，高中贵，李伟编著.html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关键词搜索：https://www.jiaokey.com/tag/Windows XP 完全入门 SP 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