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嵌入式设计及Linux驱动开发指南 基于ARM9处理器</w:t>
      </w:r>
    </w:p>
    <w:p>
      <w:r>
        <w:rPr>
          <w:rFonts w:ascii="宋体" w:hAnsi="宋体" w:eastAsia="宋体"/>
          <w:sz w:val="24"/>
        </w:rPr>
        <w:t>孙天泽，袁文菊，张海峰编著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嵌入式设计及Linux驱动开发指南 基于ARM9处理器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孙天泽，袁文菊，张海峰编著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本书出售、求购地址：https://www.jiaokey.com/book/detail/11372059.html</w:t>
      </w:r>
    </w:p>
    <w:p>
      <w:r>
        <w:t>更多相关图书推荐：https://www.jiaokey.com</w:t>
      </w:r>
    </w:p>
    <w:p>
      <w:r>
        <w:t>孙天泽，袁文菊，张海峰编著 其他作品：https://www.jiaokey.com/tag/孙天泽，袁文菊，张海峰编著.html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关键词搜索：https://www.jiaokey.com/tag/嵌入式设计及Linux驱动开发指南 基于ARM9处理器.html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