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可变目标C编译器-设计与实现</w:t>
      </w:r>
    </w:p>
    <w:p>
      <w:r>
        <w:rPr>
          <w:rFonts w:ascii="宋体" w:hAnsi="宋体" w:eastAsia="宋体"/>
          <w:sz w:val="24"/>
        </w:rPr>
        <w:t>（美）Christopher W.Fraser，（美）David R.Hanson著；王挺，黄春等译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可变目标C编译器-设计与实现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W.Fraser，（美）David R.Hanson著；王挺，黄春等译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本书出售、求购地址：https://www.jiaokey.com/book/detail/11372023.html</w:t>
      </w:r>
    </w:p>
    <w:p>
      <w:r>
        <w:t>更多相关图书推荐：https://www.jiaokey.com</w:t>
      </w:r>
    </w:p>
    <w:p>
      <w:r>
        <w:t>（美）Christopher W.Fraser，（美）David R.Hanson著；王挺，黄春等译 其他作品：https://www.jiaokey.com/tag/（美）Christopher W.Fraser，（美）David R.Hanson著；王挺，黄春等译.html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关键词搜索：https://www.jiaokey.com/tag/可变目标C编译器-设计与实现.html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