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人视与鸟瞰建筑景观效果图全程大制作</w:t>
      </w:r>
    </w:p>
    <w:p>
      <w:r>
        <w:rPr>
          <w:rFonts w:ascii="宋体" w:hAnsi="宋体" w:eastAsia="宋体"/>
          <w:sz w:val="24"/>
        </w:rPr>
        <w:t>陈翰，陈邦本，刘冰编著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人视与鸟瞰建筑景观效果图全程大制作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陈翰，陈邦本，刘冰编著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本书出售、求购地址：https://www.jiaokey.com/book/detail/11372013.html</w:t>
      </w:r>
    </w:p>
    <w:p>
      <w:r>
        <w:t>更多相关图书推荐：https://www.jiaokey.com</w:t>
      </w:r>
    </w:p>
    <w:p>
      <w:r>
        <w:t>陈翰，陈邦本，刘冰编著 其他作品：https://www.jiaokey.com/tag/陈翰，陈邦本，刘冰编著.html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关键词搜索：https://www.jiaokey.com/tag/人视与鸟瞰建筑景观效果图全程大制作.html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