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CorelDRAW 11图形创意与设计典型效果实战演练150例</w:t>
      </w:r>
    </w:p>
    <w:p>
      <w:r>
        <w:rPr>
          <w:rFonts w:ascii="宋体" w:hAnsi="宋体" w:eastAsia="宋体"/>
          <w:sz w:val="24"/>
        </w:rPr>
        <w:t>孟娜编著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CorelDRAW 11图形创意与设计典型效果实战演练150例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本书出售、求购地址：https://www.jiaokey.com/book/detail/11371994.html</w:t>
      </w:r>
    </w:p>
    <w:p>
      <w:r>
        <w:t>更多相关图书推荐：https://www.jiaokey.com</w:t>
      </w:r>
    </w:p>
    <w:p>
      <w:r>
        <w:t>孟娜编著 其他作品：https://www.jiaokey.com/tag/孟娜编著.html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关键词搜索：https://www.jiaokey.com/tag/CorelDRAW 11图形创意与设计典型效果实战演练150例.html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