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CE.NET嵌入式工业用控制器及自动控制系统设计</w:t>
      </w:r>
    </w:p>
    <w:p>
      <w:r>
        <w:rPr>
          <w:rFonts w:ascii="宋体" w:hAnsi="宋体" w:eastAsia="宋体"/>
          <w:sz w:val="24"/>
        </w:rPr>
        <w:t>叶宏材，陈峙桐编著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CE.NET嵌入式工业用控制器及自动控制系统设计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叶宏材，陈峙桐编著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本书出售、求购地址：https://www.jiaokey.com/book/detail/11371990.html</w:t>
      </w:r>
    </w:p>
    <w:p>
      <w:r>
        <w:t>更多相关图书推荐：https://www.jiaokey.com</w:t>
      </w:r>
    </w:p>
    <w:p>
      <w:r>
        <w:t>叶宏材，陈峙桐编著 其他作品：https://www.jiaokey.com/tag/叶宏材，陈峙桐编著.html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CE.NET嵌入式工业用控制器及自动控制系统设计.html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