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抗日战争时期音乐资料汇集  重庆《新华日报》专辑</w:t>
      </w:r>
    </w:p>
    <w:p>
      <w:r>
        <w:rPr>
          <w:rFonts w:ascii="宋体" w:hAnsi="宋体" w:eastAsia="宋体"/>
          <w:sz w:val="24"/>
        </w:rPr>
        <w:t>李滨荪，胡婉玲，李方元编辑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抗日战争时期音乐资料汇集  重庆《新华日报》专辑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李滨荪，胡婉玲，李方元编辑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本书出售、求购地址：https://www.jiaokey.com/book/detail/11371959.html</w:t>
      </w:r>
    </w:p>
    <w:p>
      <w:r>
        <w:t>更多相关图书推荐：https://www.jiaokey.com</w:t>
      </w:r>
    </w:p>
    <w:p>
      <w:r>
        <w:t>李滨荪，胡婉玲，李方元编辑 其他作品：https://www.jiaokey.com/tag/李滨荪，胡婉玲，李方元编辑.html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关键词搜索：https://www.jiaokey.com/tag/抗日战争时期音乐资料汇集  重庆《新华日报》专辑.html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