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书名：冼星海全集  第4卷</w:t>
      </w:r>
    </w:p>
    <w:p>
      <w:r>
        <w:t>作者：周巍峙主编；《冼星海全集》编辑委员会编</w:t>
      </w:r>
    </w:p>
    <w:p>
      <w:r>
        <w:t>出版社：广州:广东高等教育出版社,1990.07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冼星海全集  第4卷 评论地址：https://www.jiaokey.com/book/detail/11371938.html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