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脱颖而出  如何决胜职场黄金5年</w:t>
      </w:r>
    </w:p>
    <w:p>
      <w:r>
        <w:rPr>
          <w:rFonts w:ascii="宋体" w:hAnsi="宋体" w:eastAsia="宋体"/>
          <w:sz w:val="24"/>
        </w:rPr>
        <w:t>（美）琳达·多明库兹（Linda R.Dominguez）著；庞艳译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脱颖而出  如何决胜职场黄金5年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（美）琳达·多明库兹（Linda R.Dominguez）著；庞艳译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本书出售、求购地址：https://www.jiaokey.com/book/detail/11371925.html</w:t>
      </w:r>
    </w:p>
    <w:p>
      <w:r>
        <w:t>更多相关图书推荐：https://www.jiaokey.com</w:t>
      </w:r>
    </w:p>
    <w:p>
      <w:r>
        <w:t>（美）琳达·多明库兹（Linda R.Dominguez）著；庞艳译 其他作品：https://www.jiaokey.com/tag/（美）琳达·多明库兹（Linda R.Dominguez）著；庞艳译.html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关键词搜索：https://www.jiaokey.com/tag/脱颖而出  如何决胜职场黄金5年.html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