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先进半导体存储器  结构、设计与应用</w:t>
      </w:r>
    </w:p>
    <w:p>
      <w:r>
        <w:rPr>
          <w:rFonts w:ascii="宋体" w:hAnsi="宋体" w:eastAsia="宋体"/>
          <w:sz w:val="24"/>
        </w:rPr>
        <w:t>（美）AshokK.Sharma著；曾莹，伍冬，孙磊，任涛等译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先进半导体存储器  结构、设计与应用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（美）AshokK.Sharma著；曾莹，伍冬，孙磊，任涛等译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本书出售、求购地址：https://www.jiaokey.com/book/detail/11371901.html</w:t>
      </w:r>
    </w:p>
    <w:p>
      <w:r>
        <w:t>更多相关图书推荐：https://www.jiaokey.com</w:t>
      </w:r>
    </w:p>
    <w:p>
      <w:r>
        <w:t>（美）AshokK.Sharma著；曾莹，伍冬，孙磊，任涛等译 其他作品：https://www.jiaokey.com/tag/（美）AshokK.Sharma著；曾莹，伍冬，孙磊，任涛等译.html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关键词搜索：https://www.jiaokey.com/tag/先进半导体存储器  结构、设计与应用.html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