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书名：室内空间环境设计思维与表达</w:t>
      </w:r>
    </w:p>
    <w:p>
      <w:r>
        <w:t>作者：赵晓龙，邵龙，李玲玲编著</w:t>
      </w:r>
    </w:p>
    <w:p>
      <w:r>
        <w:t>出版社：哈尔滨：哈尔滨工业大学出版社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室内空间环境设计思维与表达 评论地址：https://www.jiaokey.com/book/detail/11371877.html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