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书名：现场总线仪表</w:t>
      </w:r>
    </w:p>
    <w:p>
      <w:r>
        <w:t>作者：杨庆柏编著</w:t>
      </w:r>
    </w:p>
    <w:p>
      <w:r>
        <w:t>出版社：北京：国防工业出版社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现场总线仪表 评论地址：https://www.jiaokey.com/book/detail/11371871.html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