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书名：跨越边界  知识  学科  学科互涉</w:t>
      </w:r>
    </w:p>
    <w:p>
      <w:r>
        <w:t>作者：（美）朱丽·汤普森·克莱恩（Julie Thompson Klein）著；姜智芹译</w:t>
      </w:r>
    </w:p>
    <w:p>
      <w:r>
        <w:t>出版社：南京:南京大学出版社,2005.02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跨越边界  知识  学科  学科互涉 评论地址：https://www.jiaokey.com/book/detail/11371867.html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