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书名：科学简史  从科学仪器的发展看科学的历史</w:t>
      </w:r>
    </w:p>
    <w:p>
      <w:r>
        <w:t>作者：（英）托马斯·克拉普著；朱润生译</w:t>
      </w:r>
    </w:p>
    <w:p>
      <w:r>
        <w:t>出版社：北京：中国青年出版社</w:t>
      </w:r>
    </w:p>
    <w:p>
      <w:r>
        <w:t>出版日期：2005.01</w:t>
      </w:r>
    </w:p>
    <w:p>
      <w:r>
        <w:t>总页数：437</w:t>
      </w:r>
    </w:p>
    <w:p>
      <w:r>
        <w:t>更多请访问教客网: www.jiaokey.com</w:t>
      </w:r>
    </w:p>
    <w:p>
      <w:r>
        <w:t>科学简史  从科学仪器的发展看科学的历史 评论地址：https://www.jiaokey.com/book/detail/11371864.html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