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第4卷  文心雕龙注  上</w:t>
      </w:r>
    </w:p>
    <w:p>
      <w:r>
        <w:t>作者：</w:t>
      </w:r>
    </w:p>
    <w:p>
      <w:r>
        <w:t>出版社：石家庄:河北教育出版社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范文澜全集  第4卷  文心雕龙注  上 评论地址：https://www.jiaokey.com/book/detail/11371853.html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