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书名：城市景观形象的视觉设计</w:t>
      </w:r>
    </w:p>
    <w:p>
      <w:r>
        <w:t>作者：过伟敏，史明编著</w:t>
      </w:r>
    </w:p>
    <w:p>
      <w:r>
        <w:t>出版社：南京：东南大学出版社</w:t>
      </w:r>
    </w:p>
    <w:p>
      <w:r>
        <w:t>出版日期：2005.02</w:t>
      </w:r>
    </w:p>
    <w:p>
      <w:r>
        <w:t>总页数：170</w:t>
      </w:r>
    </w:p>
    <w:p>
      <w:r>
        <w:t>更多请访问教客网: www.jiaokey.com</w:t>
      </w:r>
    </w:p>
    <w:p>
      <w:r>
        <w:t>城市景观形象的视觉设计 评论地址：https://www.jiaokey.com/book/detail/11371832.html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