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书名：线性代数释疑解难</w:t>
      </w:r>
    </w:p>
    <w:p>
      <w:r>
        <w:t>作者：曹永林，徐绥，游宏编著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线性代数释疑解难 评论地址：https://www.jiaokey.com/book/detail/11371788.html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