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考研英语词汇红宝书  第2版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考研英语词汇红宝书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本书出售、求购地址：https://www.jiaokey.com/book/detail/11371773.html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关键词搜索：https://www.jiaokey.com/tag/考研英语词汇红宝书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