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2006年全国硕士研究生入学考试用书  概率论与数理统计辅导讲义  第2版</w:t>
      </w:r>
    </w:p>
    <w:p>
      <w:r>
        <w:rPr>
          <w:rFonts w:ascii="宋体" w:hAnsi="宋体" w:eastAsia="宋体"/>
          <w:sz w:val="24"/>
        </w:rPr>
        <w:t>龚兆仁主编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2006年全国硕士研究生入学考试用书  概率论与数理统计辅导讲义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龚兆仁主编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概率论-研究生-自学参考资料  数理统计-研究生-自学参考资料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本书出售、求购地址：https://www.jiaokey.com/book/detail/11371761.html</w:t>
      </w:r>
    </w:p>
    <w:p>
      <w:r>
        <w:t>更多相关图书推荐：https://www.jiaokey.com</w:t>
      </w:r>
    </w:p>
    <w:p>
      <w:r>
        <w:t>龚兆仁主编 其他作品：https://www.jiaokey.com/tag/龚兆仁主编.html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关键词搜索：https://www.jiaokey.com/tag/概率论-研究生-自学参考资料  数理统计-研究生-自学参考资料.html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