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考研英语复试高分过关  英语听力通  第2版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考研英语复试高分过关  英语听力通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本书出售、求购地址：https://www.jiaokey.com/book/detail/11371755.html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关键词搜索：https://www.jiaokey.com/tag/考研英语复试高分过关  英语听力通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