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中学地理课件制作三合一</w:t>
      </w:r>
    </w:p>
    <w:p>
      <w:r>
        <w:rPr>
          <w:rFonts w:ascii="宋体" w:hAnsi="宋体" w:eastAsia="宋体"/>
          <w:sz w:val="24"/>
        </w:rPr>
        <w:t>北京希望电子出版社总策划，王玉华，于继成主编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中学地理课件制作三合一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北京希望电子出版社总策划，王玉华，于继成主编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红旗出版社；北京希望电子出版社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本书出售、求购地址：https://www.jiaokey.com/book/detail/11371749.html</w:t>
      </w:r>
    </w:p>
    <w:p>
      <w:r>
        <w:t>更多相关图书推荐：https://www.jiaokey.com</w:t>
      </w:r>
    </w:p>
    <w:p>
      <w:r>
        <w:t>北京希望电子出版社总策划，王玉华，于继成主编 其他作品：https://www.jiaokey.com/tag/北京希望电子出版社总策划，王玉华，于继成主编.html</w:t>
      </w:r>
    </w:p>
    <w:p>
      <w:r>
        <w:t>红旗出版社；北京希望电子出版社 出版图书：https://www.jiaokey.com/tag/红旗出版社；北京希望电子出版社.html</w:t>
      </w:r>
    </w:p>
    <w:p>
      <w:r>
        <w:t>关键词搜索：https://www.jiaokey.com/tag/中学地理课件制作三合一.html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