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书名：Word应用经典教程</w:t>
      </w:r>
    </w:p>
    <w:p>
      <w:r>
        <w:t>作者：文达电脑集团教材编委会编；赵家军本书主编</w:t>
      </w:r>
    </w:p>
    <w:p>
      <w:r>
        <w:t>出版社：上海：上海交通大学出版社</w:t>
      </w:r>
    </w:p>
    <w:p>
      <w:r>
        <w:t>出版日期：2005.02</w:t>
      </w:r>
    </w:p>
    <w:p>
      <w:r>
        <w:t>总页数：350</w:t>
      </w:r>
    </w:p>
    <w:p>
      <w:r>
        <w:t>更多请访问教客网: www.jiaokey.com</w:t>
      </w:r>
    </w:p>
    <w:p>
      <w:r>
        <w:t>Word应用经典教程 评论地址：https://www.jiaokey.com/book/detail/11371744.html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