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书名：程序员全真试题精解</w:t>
      </w:r>
    </w:p>
    <w:p>
      <w:r>
        <w:t>作者：梁海欣，江耀新，雷婉婷编著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总页数：200</w:t>
      </w:r>
    </w:p>
    <w:p>
      <w:r>
        <w:t>更多请访问教客网: www.jiaokey.com</w:t>
      </w:r>
    </w:p>
    <w:p>
      <w:r>
        <w:t>程序员全真试题精解 评论地址：https://www.jiaokey.com/book/detail/11371732.html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