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PIC单片机便携手册</w:t>
      </w:r>
    </w:p>
    <w:p>
      <w:r>
        <w:rPr>
          <w:rFonts w:ascii="宋体" w:hAnsi="宋体" w:eastAsia="宋体"/>
          <w:sz w:val="24"/>
        </w:rPr>
        <w:t>（美）麦克·普雷德科（Myke Predko）编；刘任平，刘玉琳等译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PIC单片机便携手册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（美）麦克·普雷德科（Myke Predko）编；刘任平，刘玉琳等译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本书出售、求购地址：https://www.jiaokey.com/book/detail/11371719.html</w:t>
      </w:r>
    </w:p>
    <w:p>
      <w:r>
        <w:t>更多相关图书推荐：https://www.jiaokey.com</w:t>
      </w:r>
    </w:p>
    <w:p>
      <w:r>
        <w:t>（美）麦克·普雷德科（Myke Predko）编；刘任平，刘玉琳等译 其他作品：https://www.jiaokey.com/tag/（美）麦克·普雷德科（Myke Predko）编；刘任平，刘玉琳等译.html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关键词搜索：https://www.jiaokey.com/tag/PIC单片机便携手册.html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