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精彩Dreamweaver MX 2004动态网站for ASP.NET</w:t>
      </w:r>
    </w:p>
    <w:p>
      <w:r>
        <w:rPr>
          <w:rFonts w:ascii="宋体" w:hAnsi="宋体" w:eastAsia="宋体"/>
          <w:sz w:val="24"/>
        </w:rPr>
        <w:t>吴目诚，刘丽伶编著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精彩Dreamweaver MX 2004动态网站for ASP.NET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吴目诚，刘丽伶编著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本书出售、求购地址：https://www.jiaokey.com/book/detail/11371704.html</w:t>
      </w:r>
    </w:p>
    <w:p>
      <w:r>
        <w:t>更多相关图书推荐：https://www.jiaokey.com</w:t>
      </w:r>
    </w:p>
    <w:p>
      <w:r>
        <w:t>吴目诚，刘丽伶编著 其他作品：https://www.jiaokey.com/tag/吴目诚，刘丽伶编著.html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关键词搜索：https://www.jiaokey.com/tag/精彩Dreamweaver MX 2004动态网站for ASP.NET.html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