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大学生数学竞赛试题研究生入学考试难题解析选编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大学生数学竞赛试题研究生入学考试难题解析选编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本书出售、求购地址：https://www.jiaokey.com/book/detail/11371665.html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关键词搜索：https://www.jiaokey.com/tag/大学生数学竞赛试题研究生入学考试难题解析选编.html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