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电子信息业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电子信息业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本书出售、求购地址：https://www.jiaokey.com/book/detail/11371651.html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电子信息业.html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