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CEI中国行业发展报告  2004  保险业</w:t>
      </w:r>
    </w:p>
    <w:p>
      <w:r>
        <w:rPr>
          <w:rFonts w:ascii="宋体" w:hAnsi="宋体" w:eastAsia="宋体"/>
          <w:sz w:val="24"/>
        </w:rPr>
        <w:t>国家信息中心中国经济信息网编著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CEI中国行业发展报告  2004  保险业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国家信息中心中国经济信息网编著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本书出售、求购地址：https://www.jiaokey.com/book/detail/11371639.html</w:t>
      </w:r>
    </w:p>
    <w:p>
      <w:r>
        <w:t>更多相关图书推荐：https://www.jiaokey.com</w:t>
      </w:r>
    </w:p>
    <w:p>
      <w:r>
        <w:t>国家信息中心中国经济信息网编著 其他作品：https://www.jiaokey.com/tag/国家信息中心中国经济信息网编著.html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关键词搜索：https://www.jiaokey.com/tag/CEI中国行业发展报告  2004  保险业.html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