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人力资源主管才干增长阶梯  人力资源管理高端人才职业发展通道</w:t>
      </w:r>
    </w:p>
    <w:p>
      <w:r>
        <w:rPr>
          <w:rFonts w:ascii="宋体" w:hAnsi="宋体" w:eastAsia="宋体"/>
          <w:sz w:val="24"/>
        </w:rPr>
        <w:t>赵光忠主编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人力资源主管才干增长阶梯  人力资源管理高端人才职业发展通道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本书出售、求购地址：https://www.jiaokey.com/book/detail/11371621.html</w:t>
      </w:r>
    </w:p>
    <w:p>
      <w:r>
        <w:t>更多相关图书推荐：https://www.jiaokey.com</w:t>
      </w:r>
    </w:p>
    <w:p>
      <w:r>
        <w:t>赵光忠主编 其他作品：https://www.jiaokey.com/tag/赵光忠主编.html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关键词搜索：https://www.jiaokey.com/tag/人力资源主管才干增长阶梯  人力资源管理高端人才职业发展通道.html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