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责任推断：社会行为的理论基础</w:t>
      </w:r>
    </w:p>
    <w:p>
      <w:r>
        <w:rPr>
          <w:rFonts w:ascii="宋体" w:hAnsi="宋体" w:eastAsia="宋体"/>
          <w:sz w:val="24"/>
        </w:rPr>
        <w:t>（美）B.维纳（Bernard Weiner）著；张爱卿，郑葳等译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责任推断：社会行为的理论基础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（美）B.维纳（Bernard Weiner）著；张爱卿，郑葳等译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本书出售、求购地址：https://www.jiaokey.com/book/detail/11371614.html</w:t>
      </w:r>
    </w:p>
    <w:p>
      <w:r>
        <w:t>更多相关图书推荐：https://www.jiaokey.com</w:t>
      </w:r>
    </w:p>
    <w:p>
      <w:r>
        <w:t>（美）B.维纳（Bernard Weiner）著；张爱卿，郑葳等译 其他作品：https://www.jiaokey.com/tag/（美）B.维纳（Bernard Weiner）著；张爱卿，郑葳等译.html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关键词搜索：https://www.jiaokey.com/tag/责任推断：社会行为的理论基础.html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