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多赢  批量处置不良贷款的成功实践与理论思考</w:t>
      </w:r>
    </w:p>
    <w:p>
      <w:r>
        <w:rPr>
          <w:rFonts w:ascii="宋体" w:hAnsi="宋体" w:eastAsia="宋体"/>
          <w:sz w:val="24"/>
        </w:rPr>
        <w:t>张士明主编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多赢  批量处置不良贷款的成功实践与理论思考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本书出售、求购地址：https://www.jiaokey.com/book/detail/11371593.html</w:t>
      </w:r>
    </w:p>
    <w:p>
      <w:r>
        <w:t>更多相关图书推荐：https://www.jiaokey.com</w:t>
      </w:r>
    </w:p>
    <w:p>
      <w:r>
        <w:t>张士明主编 其他作品：https://www.jiaokey.com/tag/张士明主编.html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关键词搜索：https://www.jiaokey.com/tag/多赢  批量处置不良贷款的成功实践与理论思考.html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