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计量经济学基础  第4版  下</w:t>
      </w:r>
    </w:p>
    <w:p>
      <w:r>
        <w:rPr>
          <w:rFonts w:ascii="宋体" w:hAnsi="宋体" w:eastAsia="宋体"/>
          <w:sz w:val="24"/>
        </w:rPr>
        <w:t>（美）古扎拉蒂著；费剑平，孙春霞等译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计量经济学基础  第4版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（美）古扎拉蒂著；费剑平，孙春霞等译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本书出售、求购地址：https://www.jiaokey.com/book/detail/11371587.html</w:t>
      </w:r>
    </w:p>
    <w:p>
      <w:r>
        <w:t>更多相关图书推荐：https://www.jiaokey.com</w:t>
      </w:r>
    </w:p>
    <w:p>
      <w:r>
        <w:t>（美）古扎拉蒂著；费剑平，孙春霞等译 其他作品：https://www.jiaokey.com/tag/（美）古扎拉蒂著；费剑平，孙春霞等译.html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关键词搜索：https://www.jiaokey.com/tag/计量经济学基础  第4版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