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组织学习、绩效与变革  战略人力资源开发导论</w:t>
      </w:r>
    </w:p>
    <w:p>
      <w:r>
        <w:rPr>
          <w:rFonts w:ascii="宋体" w:hAnsi="宋体" w:eastAsia="宋体"/>
          <w:sz w:val="24"/>
        </w:rPr>
        <w:t>杰里·W.吉雷（Jerry W.Gilley），安·梅楚尼奇（Ann Maycunich）著；康青译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组织学习、绩效与变革  战略人力资源开发导论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杰里·W.吉雷（Jerry W.Gilley），安·梅楚尼奇（Ann Maycunich）著；康青译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本书出售、求购地址：https://www.jiaokey.com/book/detail/11371578.html</w:t>
      </w:r>
    </w:p>
    <w:p>
      <w:r>
        <w:t>更多相关图书推荐：https://www.jiaokey.com</w:t>
      </w:r>
    </w:p>
    <w:p>
      <w:r>
        <w:t>杰里·W.吉雷（Jerry W.Gilley），安·梅楚尼奇（Ann Maycunich）著；康青译 其他作品：https://www.jiaokey.com/tag/杰里·W.吉雷（Jerry W.Gilley），安·梅楚尼奇（Ann Maycunich）著；康青译.html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关键词搜索：https://www.jiaokey.com/tag/组织学习、绩效与变革  战略人力资源开发导论.html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