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公元1000年的欧洲</w:t>
      </w:r>
    </w:p>
    <w:p>
      <w:r>
        <w:rPr>
          <w:rFonts w:ascii="宋体" w:hAnsi="宋体" w:eastAsia="宋体"/>
          <w:sz w:val="24"/>
        </w:rPr>
        <w:t>（法）埃德蒙·波尼翁著；席继权译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公元1000年的欧洲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（法）埃德蒙·波尼翁著；席继权译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本书出售、求购地址：https://www.jiaokey.com/book/detail/11371566.html</w:t>
      </w:r>
    </w:p>
    <w:p>
      <w:r>
        <w:t>更多相关图书推荐：https://www.jiaokey.com</w:t>
      </w:r>
    </w:p>
    <w:p>
      <w:r>
        <w:t>（法）埃德蒙·波尼翁著；席继权译 其他作品：https://www.jiaokey.com/tag/（法）埃德蒙·波尼翁著；席继权译.html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关键词搜索：https://www.jiaokey.com/tag/公元1000年的欧洲.html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