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神鬼交汇的秘境  山地王国贵州自助游全攻略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神鬼交汇的秘境  山地王国贵州自助游全攻略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本书出售、求购地址：https://www.jiaokey.com/book/detail/11371529.html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关键词搜索：https://www.jiaokey.com/tag/神鬼交汇的秘境  山地王国贵州自助游全攻略.html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