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书名：百变好味道  绝妙酱料114种</w:t>
      </w:r>
    </w:p>
    <w:p>
      <w:r>
        <w:t>作者：台湾生活品味文化公司编著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百变好味道  绝妙酱料114种 评论地址：https://www.jiaokey.com/book/detail/11371486.html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