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书名：活力充沛48小时  周末版健康计划</w:t>
      </w:r>
    </w:p>
    <w:p>
      <w:r>
        <w:t>作者：（英）苏茜·格兰特（Suzi Grant）著；刘伟等译</w:t>
      </w:r>
    </w:p>
    <w:p>
      <w:r>
        <w:t>出版社：北京：中央编译出版社</w:t>
      </w:r>
    </w:p>
    <w:p>
      <w:r>
        <w:t>出版日期：2003.08</w:t>
      </w:r>
    </w:p>
    <w:p>
      <w:r>
        <w:t>总页数：263</w:t>
      </w:r>
    </w:p>
    <w:p>
      <w:r>
        <w:t>更多请访问教客网: www.jiaokey.com</w:t>
      </w:r>
    </w:p>
    <w:p>
      <w:r>
        <w:t>活力充沛48小时  周末版健康计划 评论地址：https://www.jiaokey.com/book/detail/11371473.html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