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书名：X线摄影技术  第3版</w:t>
      </w:r>
    </w:p>
    <w:p>
      <w:r>
        <w:t>作者：王庆义主编；王庆义，吕文国，刘红，阮先会，孙洪军，徐建国，殷国生编者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总页数：507</w:t>
      </w:r>
    </w:p>
    <w:p>
      <w:r>
        <w:t>更多请访问教客网: www.jiaokey.com</w:t>
      </w:r>
    </w:p>
    <w:p>
      <w:r>
        <w:t>X线摄影技术  第3版 评论地址：https://www.jiaokey.com/book/detail/11371468.html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