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B2B：回到基本点</w:t>
      </w:r>
    </w:p>
    <w:p>
      <w:r>
        <w:rPr>
          <w:rFonts w:ascii="宋体" w:hAnsi="宋体" w:eastAsia="宋体"/>
          <w:sz w:val="24"/>
        </w:rPr>
        <w:t>（美）比尔·奎恩（Bill Quain）著；黄邦福，赖伟雄译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B2B：回到基本点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（美）比尔·奎恩（Bill Quain）著；黄邦福，赖伟雄译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本书出售、求购地址：https://www.jiaokey.com/book/detail/11371462.html</w:t>
      </w:r>
    </w:p>
    <w:p>
      <w:r>
        <w:t>更多相关图书推荐：https://www.jiaokey.com</w:t>
      </w:r>
    </w:p>
    <w:p>
      <w:r>
        <w:t>（美）比尔·奎恩（Bill Quain）著；黄邦福，赖伟雄译 其他作品：https://www.jiaokey.com/tag/（美）比尔·奎恩（Bill Quain）著；黄邦福，赖伟雄译.html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关键词搜索：https://www.jiaokey.com/tag/B2B：回到基本点.html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