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</w:t>
      </w:r>
    </w:p>
    <w:p>
      <w:r>
        <w:t>作者：王临虹主编；赵更力，郭素芳副主编；严仁英，渠川琰，张蕴顾问，王临虹，王爱玲，刘玉洁，毕蕙，乔亚萍吴</w:t>
      </w:r>
    </w:p>
    <w:p>
      <w:r>
        <w:t>出版社：北京：中国协和医科大学出版社</w:t>
      </w:r>
    </w:p>
    <w:p>
      <w:r>
        <w:t>出版日期：2005.03</w:t>
      </w:r>
    </w:p>
    <w:p>
      <w:r>
        <w:t>总页数：543</w:t>
      </w:r>
    </w:p>
    <w:p>
      <w:r>
        <w:t>更多请访问教客网: www.jiaokey.com</w:t>
      </w:r>
    </w:p>
    <w:p>
      <w:r>
        <w:t>生殖健康 评论地址：https://www.jiaokey.com/book/detail/11371461.html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