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书名：组合化学原理、技术及应用</w:t>
      </w:r>
    </w:p>
    <w:p>
      <w:r>
        <w:t>作者：王德心主编；许家喜，杜冠华副主编；王月华，王德心，田桂杰，杜冠华，刘艾林，许家喜，张莉参编</w:t>
      </w:r>
    </w:p>
    <w:p>
      <w:r>
        <w:t>出版社：北京：中国协和医科大学出版社</w:t>
      </w:r>
    </w:p>
    <w:p>
      <w:r>
        <w:t>出版日期：2005.01</w:t>
      </w:r>
    </w:p>
    <w:p>
      <w:r>
        <w:t>总页数：651</w:t>
      </w:r>
    </w:p>
    <w:p>
      <w:r>
        <w:t>更多请访问教客网: www.jiaokey.com</w:t>
      </w:r>
    </w:p>
    <w:p>
      <w:r>
        <w:t>组合化学原理、技术及应用 评论地址：https://www.jiaokey.com/book/detail/11371456.html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