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书名：铣工操作技术要领图解</w:t>
      </w:r>
    </w:p>
    <w:p>
      <w:r>
        <w:t>作者：孙召瑞主编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铣工操作技术要领图解 评论地址：https://www.jiaokey.com/book/detail/11371441.html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