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书名：在家炖补</w:t>
      </w:r>
    </w:p>
    <w:p>
      <w:r>
        <w:t>作者：生活品味编辑部编</w:t>
      </w:r>
    </w:p>
    <w:p>
      <w:r>
        <w:t>出版社：北京:中国纺织出版社,2005.04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在家炖补 评论地址：https://www.jiaokey.com/book/detail/11371412.html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