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书名：交流访谈及其互动沟通技巧</w:t>
      </w:r>
    </w:p>
    <w:p>
      <w:r>
        <w:t>作者：（澳）丹芬尼·M.基茨（Daphne M. Keats）等著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交流访谈及其互动沟通技巧 评论地址：https://www.jiaokey.com/book/detail/11371396.html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