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书名：冲出误区  实战亚健康  白领、上班族保健“八法”</w:t>
      </w:r>
    </w:p>
    <w:p>
      <w:r>
        <w:t>作者：石永江，江琼主编</w:t>
      </w:r>
    </w:p>
    <w:p>
      <w:r>
        <w:t>出版社：北京：人民军医出版社</w:t>
      </w:r>
    </w:p>
    <w:p>
      <w:r>
        <w:t>出版日期：2005.04</w:t>
      </w:r>
    </w:p>
    <w:p>
      <w:r>
        <w:t>总页数：158</w:t>
      </w:r>
    </w:p>
    <w:p>
      <w:r>
        <w:t>更多请访问教客网: www.jiaokey.com</w:t>
      </w:r>
    </w:p>
    <w:p>
      <w:r>
        <w:t>冲出误区  实战亚健康  白领、上班族保健“八法” 评论地址：https://www.jiaokey.com/book/detail/11371377.html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