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司法考试5+1立体备战攻略  刑法  刑事诉讼法</w:t>
      </w:r>
    </w:p>
    <w:p>
      <w:r>
        <w:rPr>
          <w:rFonts w:ascii="宋体" w:hAnsi="宋体" w:eastAsia="宋体"/>
          <w:sz w:val="24"/>
        </w:rPr>
        <w:t>魏昌东等编著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司法考试5+1立体备战攻略  刑法  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本书出售、求购地址：https://www.jiaokey.com/book/detail/11371365.html</w:t>
      </w:r>
    </w:p>
    <w:p>
      <w:r>
        <w:t>更多相关图书推荐：https://www.jiaokey.com</w:t>
      </w:r>
    </w:p>
    <w:p>
      <w:r>
        <w:t>魏昌东等编著 其他作品：https://www.jiaokey.com/tag/魏昌东等编著.html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关键词搜索：https://www.jiaokey.com/tag/司法考试5+1立体备战攻略  刑法  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