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成大事的15套学问  历代智者纵横天下的进退规则</w:t>
      </w:r>
    </w:p>
    <w:p>
      <w:r>
        <w:rPr>
          <w:rFonts w:ascii="宋体" w:hAnsi="宋体" w:eastAsia="宋体"/>
          <w:sz w:val="24"/>
        </w:rPr>
        <w:t>胡卫红编译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成大事的15套学问  历代智者纵横天下的进退规则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胡卫红编译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本书出售、求购地址：https://www.jiaokey.com/book/detail/11371338.html</w:t>
      </w:r>
    </w:p>
    <w:p>
      <w:r>
        <w:t>更多相关图书推荐：https://www.jiaokey.com</w:t>
      </w:r>
    </w:p>
    <w:p>
      <w:r>
        <w:t>胡卫红编译 其他作品：https://www.jiaokey.com/tag/胡卫红编译.html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关键词搜索：https://www.jiaokey.com/tag/成大事的15套学问  历代智者纵横天下的进退规则.html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