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书名：向往毛泽东  新世纪第一波“毛泽东热”大潮扫瞄</w:t>
      </w:r>
    </w:p>
    <w:p>
      <w:r>
        <w:t>作者：卢之超主编；时迈总撰稿；“毛泽东的人民历史观”课题组，毛泽东旗帜网站，北京大地微微文化研究所编著</w:t>
      </w:r>
    </w:p>
    <w:p>
      <w:r>
        <w:t>出版社：北京:中央文献出版社,2005.04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向往毛泽东  新世纪第一波“毛泽东热”大潮扫瞄 评论地址：https://www.jiaokey.com/book/detail/11371335.html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