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人一生要读的60首诗歌  彩图版</w:t>
      </w:r>
    </w:p>
    <w:p>
      <w:r>
        <w:rPr>
          <w:rFonts w:ascii="宋体" w:hAnsi="宋体" w:eastAsia="宋体"/>
          <w:sz w:val="24"/>
        </w:rPr>
        <w:t>佟自光，陈荣赋主编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人一生要读的60首诗歌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佟自光，陈荣赋主编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本书出售、求购地址：https://www.jiaokey.com/book/detail/11371311.html</w:t>
      </w:r>
    </w:p>
    <w:p>
      <w:r>
        <w:t>更多相关图书推荐：https://www.jiaokey.com</w:t>
      </w:r>
    </w:p>
    <w:p>
      <w:r>
        <w:t>佟自光，陈荣赋主编 其他作品：https://www.jiaokey.com/tag/佟自光，陈荣赋主编.html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关键词搜索：https://www.jiaokey.com/tag/人一生要读的60首诗歌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