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书名：汽车维修技术要领图解</w:t>
      </w:r>
    </w:p>
    <w:p>
      <w:r>
        <w:t>作者：任东，刘贵森主编；张英华，焦凤芹，李颖编写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总页数：430</w:t>
      </w:r>
    </w:p>
    <w:p>
      <w:r>
        <w:t>更多请访问教客网: www.jiaokey.com</w:t>
      </w:r>
    </w:p>
    <w:p>
      <w:r>
        <w:t>汽车维修技术要领图解 评论地址：https://www.jiaokey.com/book/detail/11371293.html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